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9185"/>
      </w:tblGrid>
      <w:tr w:rsidR="005874C4" w:rsidRPr="002315A2" w14:paraId="450265B6" w14:textId="77777777" w:rsidTr="002315A2">
        <w:trPr>
          <w:jc w:val="center"/>
        </w:trPr>
        <w:tc>
          <w:tcPr>
            <w:tcW w:w="1530" w:type="dxa"/>
            <w:vAlign w:val="center"/>
          </w:tcPr>
          <w:p w14:paraId="60E9455F" w14:textId="5E3774CD" w:rsidR="005874C4" w:rsidRPr="002315A2" w:rsidRDefault="002315A2">
            <w:pPr>
              <w:spacing w:line="240" w:lineRule="auto"/>
              <w:jc w:val="center"/>
            </w:pPr>
            <w:r w:rsidRPr="002315A2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088D735" wp14:editId="4B1667F3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-5715</wp:posOffset>
                  </wp:positionV>
                  <wp:extent cx="471805" cy="51816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85" w:type="dxa"/>
            <w:vAlign w:val="center"/>
          </w:tcPr>
          <w:p w14:paraId="35EC886E" w14:textId="77777777" w:rsidR="005874C4" w:rsidRDefault="00000000">
            <w:pPr>
              <w:spacing w:after="0" w:line="240" w:lineRule="auto"/>
              <w:rPr>
                <w:color w:val="EE0000"/>
                <w:sz w:val="15"/>
              </w:rPr>
            </w:pPr>
            <w:r w:rsidRPr="002315A2">
              <w:rPr>
                <w:sz w:val="15"/>
              </w:rPr>
              <w:t>ESTADO DE SANTA CATARINA</w:t>
            </w:r>
            <w:r w:rsidRPr="002315A2">
              <w:br/>
            </w:r>
            <w:r w:rsidRPr="002315A2">
              <w:rPr>
                <w:sz w:val="15"/>
              </w:rPr>
              <w:t>SECRETARIA DE ESTADO DA EDUCAÇÃO</w:t>
            </w:r>
            <w:r w:rsidRPr="002315A2">
              <w:br/>
            </w:r>
            <w:r w:rsidR="00AF5237">
              <w:rPr>
                <w:color w:val="EE0000"/>
                <w:sz w:val="15"/>
              </w:rPr>
              <w:t>NOME DA CRE</w:t>
            </w:r>
            <w:r w:rsidRPr="00866EAB">
              <w:rPr>
                <w:color w:val="EE0000"/>
              </w:rPr>
              <w:br/>
            </w:r>
            <w:r w:rsidR="00AF5237">
              <w:rPr>
                <w:color w:val="EE0000"/>
                <w:sz w:val="15"/>
              </w:rPr>
              <w:t>NOME DA ESCOLA:</w:t>
            </w:r>
          </w:p>
          <w:p w14:paraId="701732BD" w14:textId="560CC912" w:rsidR="00AF5237" w:rsidRPr="002315A2" w:rsidRDefault="00AF5237">
            <w:pPr>
              <w:spacing w:after="0" w:line="240" w:lineRule="auto"/>
            </w:pPr>
          </w:p>
        </w:tc>
      </w:tr>
    </w:tbl>
    <w:p w14:paraId="0804C413" w14:textId="77777777" w:rsidR="005874C4" w:rsidRPr="002315A2" w:rsidRDefault="00000000">
      <w:pPr>
        <w:spacing w:after="20"/>
        <w:jc w:val="center"/>
      </w:pPr>
      <w:r w:rsidRPr="002315A2">
        <w:rPr>
          <w:b/>
          <w:i/>
          <w:sz w:val="19"/>
          <w:u w:val="single"/>
        </w:rPr>
        <w:t>CADASTRO PARA CONTRATAÇÃO PROFESSOR EM CARÁTER TEMPORÁRIO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1595"/>
        <w:gridCol w:w="2126"/>
        <w:gridCol w:w="993"/>
        <w:gridCol w:w="992"/>
        <w:gridCol w:w="142"/>
        <w:gridCol w:w="1559"/>
        <w:gridCol w:w="1345"/>
      </w:tblGrid>
      <w:tr w:rsidR="005874C4" w:rsidRPr="002315A2" w14:paraId="485D590B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9E2AEEC" w14:textId="1CC6CA70" w:rsidR="005874C4" w:rsidRPr="002315A2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Nome: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3964C640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02DD583" w14:textId="213A8AE2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Matrícula: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  <w:r w:rsidR="0063192E">
              <w:rPr>
                <w:rFonts w:cs="Arial"/>
                <w:sz w:val="20"/>
                <w:szCs w:val="20"/>
              </w:rPr>
              <w:t xml:space="preserve">                   </w:t>
            </w:r>
            <w:r w:rsidR="002315A2">
              <w:rPr>
                <w:rFonts w:cs="Arial"/>
                <w:sz w:val="20"/>
                <w:szCs w:val="20"/>
              </w:rPr>
              <w:t xml:space="preserve">  -  </w:t>
            </w:r>
            <w:r w:rsidR="0063192E">
              <w:rPr>
                <w:rFonts w:cs="Arial"/>
                <w:sz w:val="20"/>
                <w:szCs w:val="20"/>
              </w:rPr>
              <w:t xml:space="preserve"> </w:t>
            </w:r>
            <w:r w:rsidR="002315A2">
              <w:rPr>
                <w:rFonts w:cs="Arial"/>
                <w:sz w:val="20"/>
                <w:szCs w:val="20"/>
              </w:rPr>
              <w:t xml:space="preserve">  -  </w:t>
            </w:r>
          </w:p>
        </w:tc>
      </w:tr>
      <w:tr w:rsidR="005874C4" w:rsidRPr="002315A2" w14:paraId="16EDC16C" w14:textId="77777777" w:rsidTr="000D2837">
        <w:trPr>
          <w:trHeight w:hRule="exact" w:val="397"/>
          <w:jc w:val="center"/>
        </w:trPr>
        <w:tc>
          <w:tcPr>
            <w:tcW w:w="1879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A165FE9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Sexo</w:t>
            </w:r>
          </w:p>
        </w:tc>
        <w:tc>
          <w:tcPr>
            <w:tcW w:w="159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76A659A" w14:textId="29AE23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3880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92E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2315A2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2315A2" w:rsidRPr="002315A2">
              <w:rPr>
                <w:rFonts w:cs="Arial"/>
                <w:sz w:val="20"/>
                <w:szCs w:val="20"/>
              </w:rPr>
              <w:t>Masculino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7C8BDBB" w14:textId="1BA2FD1B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9801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5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5A2" w:rsidRPr="002315A2">
              <w:rPr>
                <w:rFonts w:cs="Arial"/>
                <w:sz w:val="20"/>
                <w:szCs w:val="20"/>
              </w:rPr>
              <w:t xml:space="preserve"> Feminino</w:t>
            </w:r>
          </w:p>
        </w:tc>
        <w:tc>
          <w:tcPr>
            <w:tcW w:w="2127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B238147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Data de Nascimento:</w:t>
            </w:r>
          </w:p>
        </w:tc>
        <w:tc>
          <w:tcPr>
            <w:tcW w:w="290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C237289" w14:textId="12DC5892" w:rsidR="005874C4" w:rsidRPr="002315A2" w:rsidRDefault="005874C4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74C4" w:rsidRPr="002315A2" w14:paraId="6170E2DF" w14:textId="77777777" w:rsidTr="000D2837">
        <w:trPr>
          <w:trHeight w:hRule="exact" w:val="397"/>
          <w:jc w:val="center"/>
        </w:trPr>
        <w:tc>
          <w:tcPr>
            <w:tcW w:w="5600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</w:tcBorders>
            <w:vAlign w:val="center"/>
          </w:tcPr>
          <w:p w14:paraId="3A2202EF" w14:textId="22397F7B" w:rsidR="005874C4" w:rsidRPr="002315A2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Nacionalidade: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6" w:space="0" w:color="606060"/>
              <w:left w:val="nil"/>
              <w:bottom w:val="single" w:sz="6" w:space="0" w:color="606060"/>
            </w:tcBorders>
            <w:vAlign w:val="center"/>
          </w:tcPr>
          <w:p w14:paraId="45D7553A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Cor / Raça:</w:t>
            </w:r>
          </w:p>
        </w:tc>
        <w:tc>
          <w:tcPr>
            <w:tcW w:w="2904" w:type="dxa"/>
            <w:gridSpan w:val="2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70ED7A11" w14:textId="0F68D004" w:rsidR="005874C4" w:rsidRPr="002315A2" w:rsidRDefault="005874C4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74C4" w:rsidRPr="002315A2" w14:paraId="3C91AD3B" w14:textId="77777777" w:rsidTr="000D2837">
        <w:trPr>
          <w:trHeight w:hRule="exact" w:val="397"/>
          <w:jc w:val="center"/>
        </w:trPr>
        <w:tc>
          <w:tcPr>
            <w:tcW w:w="5600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</w:tcBorders>
            <w:vAlign w:val="center"/>
          </w:tcPr>
          <w:p w14:paraId="42BC793A" w14:textId="18935391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Naturalidade: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606060"/>
              <w:left w:val="nil"/>
              <w:bottom w:val="single" w:sz="6" w:space="0" w:color="606060"/>
            </w:tcBorders>
            <w:vAlign w:val="center"/>
          </w:tcPr>
          <w:p w14:paraId="53837558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UF:</w:t>
            </w:r>
          </w:p>
        </w:tc>
        <w:tc>
          <w:tcPr>
            <w:tcW w:w="4038" w:type="dxa"/>
            <w:gridSpan w:val="4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7539918C" w14:textId="66F99227" w:rsidR="005874C4" w:rsidRPr="002315A2" w:rsidRDefault="005874C4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74C4" w:rsidRPr="002315A2" w14:paraId="5A2FDBE4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BAF9690" w14:textId="3D90577C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Estado Civil:</w:t>
            </w:r>
            <w:r w:rsidR="0063192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0137003A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913A1E6" w14:textId="6C632DF8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Cônjuge: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2B813C78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610545D" w14:textId="49C8AC4B" w:rsidR="005874C4" w:rsidRPr="002315A2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Nome da mãe: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5BC4B2C0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7F98DE1" w14:textId="589A56F0" w:rsidR="005874C4" w:rsidRPr="002315A2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Nome do pai: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39DB55D9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40A4A91" w14:textId="39DBAB80" w:rsidR="005874C4" w:rsidRPr="000B3A41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Nível de Formação:</w:t>
            </w:r>
            <w:r w:rsidR="002315A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51C05F95" w14:textId="77777777" w:rsidTr="000D2837">
        <w:trPr>
          <w:trHeight w:hRule="exact" w:val="397"/>
          <w:jc w:val="center"/>
        </w:trPr>
        <w:tc>
          <w:tcPr>
            <w:tcW w:w="7727" w:type="dxa"/>
            <w:gridSpan w:val="6"/>
            <w:tcBorders>
              <w:top w:val="single" w:sz="6" w:space="0" w:color="606060"/>
              <w:left w:val="single" w:sz="6" w:space="0" w:color="606060"/>
              <w:bottom w:val="single" w:sz="6" w:space="0" w:color="606060"/>
            </w:tcBorders>
            <w:vAlign w:val="center"/>
          </w:tcPr>
          <w:p w14:paraId="2E793003" w14:textId="53515571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Logradouro:</w:t>
            </w:r>
            <w:r w:rsidR="000B3A4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606060"/>
              <w:left w:val="nil"/>
              <w:bottom w:val="single" w:sz="6" w:space="0" w:color="606060"/>
            </w:tcBorders>
            <w:vAlign w:val="center"/>
          </w:tcPr>
          <w:p w14:paraId="7A33B62F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Nº:</w:t>
            </w:r>
          </w:p>
        </w:tc>
        <w:tc>
          <w:tcPr>
            <w:tcW w:w="1345" w:type="dxa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2CE113C6" w14:textId="7247C0BD" w:rsidR="005874C4" w:rsidRPr="006B2E70" w:rsidRDefault="005874C4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74C4" w:rsidRPr="002315A2" w14:paraId="2EBC4D97" w14:textId="77777777" w:rsidTr="000D2837">
        <w:trPr>
          <w:trHeight w:hRule="exact" w:val="397"/>
          <w:jc w:val="center"/>
        </w:trPr>
        <w:tc>
          <w:tcPr>
            <w:tcW w:w="7727" w:type="dxa"/>
            <w:gridSpan w:val="6"/>
            <w:tcBorders>
              <w:top w:val="single" w:sz="6" w:space="0" w:color="606060"/>
              <w:left w:val="single" w:sz="6" w:space="0" w:color="606060"/>
              <w:bottom w:val="single" w:sz="6" w:space="0" w:color="606060"/>
            </w:tcBorders>
            <w:vAlign w:val="center"/>
          </w:tcPr>
          <w:p w14:paraId="5C1FAA00" w14:textId="727E652D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Complemento: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606060"/>
              <w:left w:val="nil"/>
              <w:bottom w:val="single" w:sz="6" w:space="0" w:color="606060"/>
            </w:tcBorders>
            <w:vAlign w:val="center"/>
          </w:tcPr>
          <w:p w14:paraId="45C997CB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CEP:</w:t>
            </w:r>
          </w:p>
        </w:tc>
        <w:tc>
          <w:tcPr>
            <w:tcW w:w="1345" w:type="dxa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61D11FC2" w14:textId="75FC5CD1" w:rsidR="005874C4" w:rsidRPr="006B2E70" w:rsidRDefault="005874C4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74C4" w:rsidRPr="002315A2" w14:paraId="1F7467E7" w14:textId="77777777" w:rsidTr="000D2837">
        <w:trPr>
          <w:trHeight w:hRule="exact" w:val="397"/>
          <w:jc w:val="center"/>
        </w:trPr>
        <w:tc>
          <w:tcPr>
            <w:tcW w:w="6593" w:type="dxa"/>
            <w:gridSpan w:val="4"/>
            <w:tcBorders>
              <w:top w:val="single" w:sz="6" w:space="0" w:color="606060"/>
              <w:left w:val="single" w:sz="6" w:space="0" w:color="606060"/>
              <w:bottom w:val="single" w:sz="6" w:space="0" w:color="606060"/>
            </w:tcBorders>
            <w:vAlign w:val="center"/>
          </w:tcPr>
          <w:p w14:paraId="08F953DB" w14:textId="0C001A18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Referência:</w:t>
            </w:r>
            <w:r w:rsidR="006B2E70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gridSpan w:val="3"/>
            <w:tcBorders>
              <w:top w:val="single" w:sz="6" w:space="0" w:color="606060"/>
              <w:left w:val="nil"/>
              <w:bottom w:val="single" w:sz="6" w:space="0" w:color="606060"/>
            </w:tcBorders>
            <w:vAlign w:val="center"/>
          </w:tcPr>
          <w:p w14:paraId="60129C4C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Data Início da Moradia:</w:t>
            </w:r>
          </w:p>
        </w:tc>
        <w:tc>
          <w:tcPr>
            <w:tcW w:w="1345" w:type="dxa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4503021A" w14:textId="7AF5B2E1" w:rsidR="005874C4" w:rsidRPr="006B2E70" w:rsidRDefault="005874C4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B2E70" w:rsidRPr="002315A2" w14:paraId="4F1484B0" w14:textId="77777777" w:rsidTr="00980000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FC2D532" w14:textId="254DE34F" w:rsidR="006B2E70" w:rsidRPr="006B2E70" w:rsidRDefault="006B2E7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Bairro: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157" w:type="dxa"/>
            <w:gridSpan w:val="6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836F2FC" w14:textId="11F326BD" w:rsidR="006B2E70" w:rsidRPr="002315A2" w:rsidRDefault="006B2E7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Cidade: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16D34E7C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13342C1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Tipo de Moradia: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694D8C2" w14:textId="2FE1F4EB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1448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E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2E70" w:rsidRPr="002315A2">
              <w:rPr>
                <w:rFonts w:cs="Arial"/>
                <w:sz w:val="20"/>
                <w:szCs w:val="20"/>
              </w:rPr>
              <w:t xml:space="preserve"> Própria</w:t>
            </w:r>
          </w:p>
        </w:tc>
        <w:tc>
          <w:tcPr>
            <w:tcW w:w="2127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74C3A82" w14:textId="1CBC50C3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71256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2E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6B2E70" w:rsidRPr="002315A2">
              <w:rPr>
                <w:rFonts w:cs="Arial"/>
                <w:sz w:val="20"/>
                <w:szCs w:val="20"/>
              </w:rPr>
              <w:t xml:space="preserve"> Alugada</w:t>
            </w:r>
          </w:p>
        </w:tc>
        <w:tc>
          <w:tcPr>
            <w:tcW w:w="290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26D5142" w14:textId="6F2162BD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831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E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2E70" w:rsidRPr="002315A2">
              <w:rPr>
                <w:rFonts w:cs="Arial"/>
                <w:sz w:val="20"/>
                <w:szCs w:val="20"/>
              </w:rPr>
              <w:t xml:space="preserve"> Cedida</w:t>
            </w:r>
          </w:p>
        </w:tc>
      </w:tr>
      <w:tr w:rsidR="005874C4" w:rsidRPr="002315A2" w14:paraId="66A4CDF7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376A80A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 xml:space="preserve">Telefone Residencial: </w:t>
            </w:r>
            <w:proofErr w:type="gramStart"/>
            <w:r w:rsidRPr="002315A2">
              <w:rPr>
                <w:rFonts w:cs="Arial"/>
                <w:sz w:val="20"/>
                <w:szCs w:val="20"/>
              </w:rPr>
              <w:t xml:space="preserve">(  </w:t>
            </w:r>
            <w:proofErr w:type="gramEnd"/>
            <w:r w:rsidRPr="002315A2">
              <w:rPr>
                <w:rFonts w:cs="Arial"/>
                <w:sz w:val="20"/>
                <w:szCs w:val="20"/>
              </w:rPr>
              <w:t xml:space="preserve"> )</w:t>
            </w:r>
          </w:p>
        </w:tc>
        <w:tc>
          <w:tcPr>
            <w:tcW w:w="4253" w:type="dxa"/>
            <w:gridSpan w:val="4"/>
            <w:tcBorders>
              <w:top w:val="single" w:sz="6" w:space="0" w:color="606060"/>
              <w:left w:val="single" w:sz="6" w:space="0" w:color="606060"/>
              <w:bottom w:val="single" w:sz="6" w:space="0" w:color="606060"/>
            </w:tcBorders>
            <w:vAlign w:val="center"/>
          </w:tcPr>
          <w:p w14:paraId="3A195BEE" w14:textId="38BFD40A" w:rsidR="005874C4" w:rsidRPr="0063192E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 xml:space="preserve">Telefone Celular: </w:t>
            </w:r>
            <w:proofErr w:type="gramStart"/>
            <w:r w:rsidR="0063192E">
              <w:rPr>
                <w:rFonts w:cs="Arial"/>
                <w:sz w:val="20"/>
                <w:szCs w:val="20"/>
              </w:rPr>
              <w:t xml:space="preserve">(  </w:t>
            </w:r>
            <w:proofErr w:type="gramEnd"/>
            <w:r w:rsidR="0063192E">
              <w:rPr>
                <w:rFonts w:cs="Arial"/>
                <w:sz w:val="20"/>
                <w:szCs w:val="20"/>
              </w:rPr>
              <w:t xml:space="preserve"> )</w:t>
            </w:r>
          </w:p>
        </w:tc>
        <w:tc>
          <w:tcPr>
            <w:tcW w:w="2904" w:type="dxa"/>
            <w:gridSpan w:val="2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79E87A32" w14:textId="77777777" w:rsidR="005874C4" w:rsidRPr="002315A2" w:rsidRDefault="005874C4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874C4" w:rsidRPr="002315A2" w14:paraId="1E69300D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B7E7C08" w14:textId="2C05FDFE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E-mail: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77E44999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46520D7" w14:textId="6362CCE3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RG: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6A9A1D5" w14:textId="697107A9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Órgão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  <w:r w:rsidRPr="002315A2">
              <w:rPr>
                <w:rFonts w:cs="Arial"/>
                <w:sz w:val="20"/>
                <w:szCs w:val="20"/>
              </w:rPr>
              <w:t>Emissor</w:t>
            </w:r>
          </w:p>
        </w:tc>
        <w:tc>
          <w:tcPr>
            <w:tcW w:w="993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4B25E64" w14:textId="13444F2B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UF:</w:t>
            </w:r>
          </w:p>
        </w:tc>
        <w:tc>
          <w:tcPr>
            <w:tcW w:w="4038" w:type="dxa"/>
            <w:gridSpan w:val="4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9DBFF77" w14:textId="2B96D3CA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Expedição: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7109896F" w14:textId="77777777" w:rsidTr="002315A2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BE87CD4" w14:textId="3E1BF347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CPF: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3679658E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5EA5EEA" w14:textId="43F77E6D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Carteira de Trabalho: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B47E696" w14:textId="359D5599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Série: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065EF71" w14:textId="29310AE9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2E70">
              <w:rPr>
                <w:rFonts w:cs="Arial"/>
                <w:b/>
                <w:bCs/>
                <w:sz w:val="20"/>
                <w:szCs w:val="20"/>
              </w:rPr>
              <w:t>UF:</w:t>
            </w:r>
            <w:r w:rsidR="006B2E70" w:rsidRPr="006B2E7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46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19FB1EC" w14:textId="77777777" w:rsidR="005874C4" w:rsidRPr="002315A2" w:rsidRDefault="005874C4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874C4" w:rsidRPr="002315A2" w14:paraId="29DEF687" w14:textId="77777777" w:rsidTr="0063192E">
        <w:trPr>
          <w:trHeight w:hRule="exact" w:val="397"/>
          <w:jc w:val="center"/>
        </w:trPr>
        <w:tc>
          <w:tcPr>
            <w:tcW w:w="5600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A39C29D" w14:textId="09C9D111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PIS/PASEP: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  <w:gridSpan w:val="5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4EBEC8F" w14:textId="69FCF504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Data de Expedição Carteira de Trabalho: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4C47ABA2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9A464F1" w14:textId="76EE538B" w:rsidR="005874C4" w:rsidRPr="006B2E70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Título de Eleitor: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2C171D4" w14:textId="2938CDCA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Zona: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238AAA8" w14:textId="1F099158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Seção: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2F7C44D" w14:textId="7BECCC2F" w:rsidR="005874C4" w:rsidRPr="006B2E70" w:rsidRDefault="00000000" w:rsidP="000D2837">
            <w:pPr>
              <w:spacing w:after="0" w:line="360" w:lineRule="auto"/>
              <w:jc w:val="right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2315A2">
              <w:rPr>
                <w:rFonts w:cs="Arial"/>
                <w:sz w:val="20"/>
                <w:szCs w:val="20"/>
              </w:rPr>
              <w:t>UF: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6328C93" w14:textId="77777777" w:rsidR="005874C4" w:rsidRPr="002315A2" w:rsidRDefault="005874C4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874C4" w:rsidRPr="002315A2" w14:paraId="3A78BE50" w14:textId="77777777" w:rsidTr="0063192E">
        <w:trPr>
          <w:trHeight w:hRule="exact" w:val="397"/>
          <w:jc w:val="center"/>
        </w:trPr>
        <w:tc>
          <w:tcPr>
            <w:tcW w:w="5600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4904395" w14:textId="06D5D5EC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Cidade de Votação: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  <w:gridSpan w:val="5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D7DB43F" w14:textId="18297892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Data de Expedição do Título: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6B2E70" w:rsidRPr="002315A2" w14:paraId="7216C74C" w14:textId="77777777" w:rsidTr="00C7084B">
        <w:trPr>
          <w:trHeight w:hRule="exact" w:val="397"/>
          <w:jc w:val="center"/>
        </w:trPr>
        <w:tc>
          <w:tcPr>
            <w:tcW w:w="10631" w:type="dxa"/>
            <w:gridSpan w:val="8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314EEB7" w14:textId="4FED6886" w:rsidR="006B2E70" w:rsidRPr="006B2E70" w:rsidRDefault="006B2E7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Certificado de Reservista: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0D2837">
              <w:rPr>
                <w:rFonts w:cs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6B2E70">
              <w:rPr>
                <w:rFonts w:cs="Arial"/>
                <w:sz w:val="20"/>
                <w:szCs w:val="20"/>
              </w:rPr>
              <w:t xml:space="preserve">Categoria: </w:t>
            </w:r>
            <w:r w:rsidR="000D2837">
              <w:rPr>
                <w:rFonts w:cs="Arial"/>
                <w:sz w:val="20"/>
                <w:szCs w:val="20"/>
              </w:rPr>
              <w:t xml:space="preserve">   </w:t>
            </w:r>
            <w:r w:rsidRPr="006B2E70">
              <w:rPr>
                <w:rFonts w:cs="Arial"/>
                <w:sz w:val="20"/>
                <w:szCs w:val="20"/>
              </w:rPr>
              <w:tab/>
              <w:t>Expedição: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B67F180" w14:textId="4DA8781E" w:rsidR="006B2E70" w:rsidRPr="002315A2" w:rsidRDefault="006B2E7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Categoria:</w:t>
            </w:r>
            <w:r>
              <w:rPr>
                <w:rFonts w:cs="Arial"/>
                <w:sz w:val="20"/>
                <w:szCs w:val="20"/>
              </w:rPr>
              <w:t xml:space="preserve"> -----</w:t>
            </w:r>
          </w:p>
          <w:p w14:paraId="2C591F69" w14:textId="0A03368F" w:rsidR="006B2E70" w:rsidRPr="002315A2" w:rsidRDefault="006B2E7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Expedição:</w:t>
            </w:r>
          </w:p>
        </w:tc>
      </w:tr>
      <w:tr w:rsidR="005874C4" w:rsidRPr="002315A2" w14:paraId="72FA3D62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EE8ABBD" w14:textId="2B4132FF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Série:</w:t>
            </w:r>
            <w:r w:rsidR="006B2E70">
              <w:rPr>
                <w:rFonts w:cs="Arial"/>
                <w:sz w:val="20"/>
                <w:szCs w:val="20"/>
              </w:rPr>
              <w:t xml:space="preserve"> -------------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F1158AF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Região Militar:</w:t>
            </w:r>
          </w:p>
        </w:tc>
        <w:tc>
          <w:tcPr>
            <w:tcW w:w="2127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784287D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CSM-OAM:</w:t>
            </w:r>
          </w:p>
        </w:tc>
        <w:tc>
          <w:tcPr>
            <w:tcW w:w="1559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4120113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Ministério:</w:t>
            </w:r>
          </w:p>
        </w:tc>
        <w:tc>
          <w:tcPr>
            <w:tcW w:w="134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1C0228C" w14:textId="792C7764" w:rsidR="005874C4" w:rsidRPr="006B2E70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UF: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74C4" w:rsidRPr="002315A2" w14:paraId="23F61241" w14:textId="77777777" w:rsidTr="000D2837">
        <w:trPr>
          <w:trHeight w:hRule="exact" w:val="397"/>
          <w:jc w:val="center"/>
        </w:trPr>
        <w:tc>
          <w:tcPr>
            <w:tcW w:w="5600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511C16E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Carteira Nacional de Habilitação:</w:t>
            </w:r>
          </w:p>
        </w:tc>
        <w:tc>
          <w:tcPr>
            <w:tcW w:w="2127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53650EF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Categoria:</w:t>
            </w:r>
          </w:p>
        </w:tc>
        <w:tc>
          <w:tcPr>
            <w:tcW w:w="290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FCBAE99" w14:textId="77777777" w:rsidR="005874C4" w:rsidRPr="002315A2" w:rsidRDefault="005874C4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874C4" w:rsidRPr="002315A2" w14:paraId="18A789FB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22705F4" w14:textId="75B062BF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Número do Banco:</w:t>
            </w:r>
            <w:r w:rsidR="006B2E7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E1C4047" w14:textId="25D9C0FC" w:rsidR="005874C4" w:rsidRPr="00680841" w:rsidRDefault="000D2837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001 –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Bco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>. do Brasil</w:t>
            </w:r>
          </w:p>
        </w:tc>
        <w:tc>
          <w:tcPr>
            <w:tcW w:w="2127" w:type="dxa"/>
            <w:gridSpan w:val="3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CDAA714" w14:textId="664DE171" w:rsidR="005874C4" w:rsidRPr="00680841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Agência:</w:t>
            </w:r>
            <w:r w:rsidR="0068084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90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B488874" w14:textId="2BCEB8DF" w:rsidR="005874C4" w:rsidRPr="00680841" w:rsidRDefault="00000000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Conta-Corrente:</w:t>
            </w:r>
            <w:r w:rsidR="00680841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680841" w:rsidRPr="002315A2" w14:paraId="304D2691" w14:textId="77777777" w:rsidTr="0024199C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E6532BB" w14:textId="68617C3A" w:rsidR="00680841" w:rsidRPr="00680841" w:rsidRDefault="00680841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Tipo/Fator Sanguíneo: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O+</w:t>
            </w:r>
          </w:p>
        </w:tc>
        <w:tc>
          <w:tcPr>
            <w:tcW w:w="7157" w:type="dxa"/>
            <w:gridSpan w:val="6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FDF5816" w14:textId="679DBF75" w:rsidR="00680841" w:rsidRPr="002315A2" w:rsidRDefault="00680841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Habilidade Motora: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sz w:val="20"/>
                  <w:szCs w:val="20"/>
                </w:rPr>
                <w:id w:val="1695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Destro      </w:t>
            </w:r>
            <w:sdt>
              <w:sdtPr>
                <w:rPr>
                  <w:rFonts w:cs="Arial"/>
                  <w:sz w:val="20"/>
                  <w:szCs w:val="20"/>
                </w:rPr>
                <w:id w:val="10897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Canhoto           </w:t>
            </w:r>
            <w:sdt>
              <w:sdtPr>
                <w:rPr>
                  <w:rFonts w:cs="Arial"/>
                  <w:sz w:val="20"/>
                  <w:szCs w:val="20"/>
                </w:rPr>
                <w:id w:val="16013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Ambidestro</w:t>
            </w:r>
          </w:p>
          <w:p w14:paraId="74320575" w14:textId="3E084F84" w:rsidR="00680841" w:rsidRPr="002315A2" w:rsidRDefault="00680841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 xml:space="preserve"> Canhoto</w:t>
            </w:r>
          </w:p>
          <w:p w14:paraId="36853B9F" w14:textId="158D98F7" w:rsidR="00680841" w:rsidRPr="002315A2" w:rsidRDefault="00680841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 xml:space="preserve"> Ambidestro</w:t>
            </w:r>
          </w:p>
        </w:tc>
      </w:tr>
      <w:tr w:rsidR="005874C4" w:rsidRPr="002315A2" w14:paraId="5D8D4A21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ACD606B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Portador de Necessidades Especiais?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3F8B73F" w14:textId="15F006F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581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84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0841" w:rsidRPr="002315A2">
              <w:rPr>
                <w:rFonts w:cs="Arial"/>
                <w:sz w:val="20"/>
                <w:szCs w:val="20"/>
              </w:rPr>
              <w:t xml:space="preserve"> SIM</w:t>
            </w:r>
          </w:p>
        </w:tc>
        <w:tc>
          <w:tcPr>
            <w:tcW w:w="993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79AC594" w14:textId="5D0E428E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0781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0841" w:rsidRPr="002315A2">
              <w:rPr>
                <w:rFonts w:cs="Arial"/>
                <w:sz w:val="20"/>
                <w:szCs w:val="20"/>
              </w:rPr>
              <w:t xml:space="preserve"> NÃO</w:t>
            </w:r>
          </w:p>
        </w:tc>
        <w:tc>
          <w:tcPr>
            <w:tcW w:w="4038" w:type="dxa"/>
            <w:gridSpan w:val="4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79A8280" w14:textId="77777777" w:rsidR="005874C4" w:rsidRPr="002315A2" w:rsidRDefault="005874C4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874C4" w:rsidRPr="002315A2" w14:paraId="4D8771D1" w14:textId="77777777" w:rsidTr="000D2837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061C7D5" w14:textId="77777777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Possui Computador/Internet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23BE2D1" w14:textId="26A1A569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219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0841" w:rsidRPr="002315A2">
              <w:rPr>
                <w:rFonts w:cs="Arial"/>
                <w:sz w:val="20"/>
                <w:szCs w:val="20"/>
              </w:rPr>
              <w:t xml:space="preserve"> SIM</w:t>
            </w:r>
          </w:p>
        </w:tc>
        <w:tc>
          <w:tcPr>
            <w:tcW w:w="993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E791464" w14:textId="37902980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0894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84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0841" w:rsidRPr="002315A2">
              <w:rPr>
                <w:rFonts w:cs="Arial"/>
                <w:sz w:val="20"/>
                <w:szCs w:val="20"/>
              </w:rPr>
              <w:t xml:space="preserve"> NÃO</w:t>
            </w:r>
          </w:p>
        </w:tc>
        <w:tc>
          <w:tcPr>
            <w:tcW w:w="4038" w:type="dxa"/>
            <w:gridSpan w:val="4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60FF71A" w14:textId="77777777" w:rsidR="005874C4" w:rsidRPr="002315A2" w:rsidRDefault="005874C4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02642CE" w14:textId="55AA6CC8" w:rsidR="005874C4" w:rsidRPr="002315A2" w:rsidRDefault="00000000" w:rsidP="002315A2">
      <w:pPr>
        <w:spacing w:before="40" w:after="0" w:line="360" w:lineRule="auto"/>
        <w:ind w:left="709"/>
        <w:rPr>
          <w:rFonts w:cs="Arial"/>
          <w:sz w:val="20"/>
          <w:szCs w:val="20"/>
        </w:rPr>
      </w:pPr>
      <w:r w:rsidRPr="002315A2">
        <w:rPr>
          <w:rFonts w:cs="Arial"/>
          <w:b/>
          <w:sz w:val="20"/>
          <w:szCs w:val="20"/>
        </w:rPr>
        <w:t>Declaro que as informações aqui prestadas correspondem à realidade e são de minha inteira</w:t>
      </w:r>
      <w:r w:rsidR="002315A2">
        <w:rPr>
          <w:rFonts w:cs="Arial"/>
          <w:b/>
          <w:sz w:val="20"/>
          <w:szCs w:val="20"/>
        </w:rPr>
        <w:t xml:space="preserve"> </w:t>
      </w:r>
      <w:r w:rsidRPr="002315A2">
        <w:rPr>
          <w:rFonts w:cs="Arial"/>
          <w:b/>
          <w:sz w:val="20"/>
          <w:szCs w:val="20"/>
        </w:rPr>
        <w:t>responsabilidade.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2268"/>
        <w:gridCol w:w="2835"/>
      </w:tblGrid>
      <w:tr w:rsidR="005874C4" w:rsidRPr="002315A2" w14:paraId="313337AA" w14:textId="77777777">
        <w:trPr>
          <w:jc w:val="center"/>
        </w:trPr>
        <w:tc>
          <w:tcPr>
            <w:tcW w:w="17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3300D19" w14:textId="77777777" w:rsidR="002315A2" w:rsidRDefault="002315A2" w:rsidP="002315A2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1D74E8F8" w14:textId="77777777" w:rsidR="002315A2" w:rsidRDefault="002315A2" w:rsidP="002315A2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36DDB78C" w14:textId="35732591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b/>
                <w:sz w:val="20"/>
                <w:szCs w:val="20"/>
              </w:rPr>
              <w:t>ASSINATURA:</w:t>
            </w:r>
          </w:p>
        </w:tc>
        <w:tc>
          <w:tcPr>
            <w:tcW w:w="396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2431947C" w14:textId="77777777" w:rsidR="002315A2" w:rsidRDefault="002315A2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  <w:p w14:paraId="0D4DAC1C" w14:textId="77777777" w:rsidR="002315A2" w:rsidRDefault="002315A2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  <w:p w14:paraId="72D7401C" w14:textId="7E1FC766" w:rsidR="005874C4" w:rsidRPr="002315A2" w:rsidRDefault="00000000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26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E78BD2B" w14:textId="77777777" w:rsidR="002315A2" w:rsidRDefault="002315A2" w:rsidP="002315A2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373563F4" w14:textId="77777777" w:rsidR="002315A2" w:rsidRDefault="002315A2" w:rsidP="002315A2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46C37299" w14:textId="28FE19ED" w:rsidR="005874C4" w:rsidRPr="002315A2" w:rsidRDefault="00000000" w:rsidP="00680841">
            <w:pPr>
              <w:spacing w:after="0" w:line="360" w:lineRule="auto"/>
              <w:jc w:val="right"/>
              <w:rPr>
                <w:rFonts w:cs="Arial"/>
                <w:sz w:val="20"/>
                <w:szCs w:val="20"/>
              </w:rPr>
            </w:pPr>
            <w:r w:rsidRPr="002315A2">
              <w:rPr>
                <w:rFonts w:cs="Arial"/>
                <w:b/>
                <w:sz w:val="20"/>
                <w:szCs w:val="20"/>
              </w:rPr>
              <w:t>Florianópolis,</w:t>
            </w:r>
          </w:p>
        </w:tc>
        <w:tc>
          <w:tcPr>
            <w:tcW w:w="283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EB4412D" w14:textId="77777777" w:rsidR="002315A2" w:rsidRDefault="002315A2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  <w:p w14:paraId="5C8D72D6" w14:textId="77777777" w:rsidR="002315A2" w:rsidRDefault="002315A2" w:rsidP="002315A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  <w:p w14:paraId="53103E4F" w14:textId="1C68BBB2" w:rsidR="005874C4" w:rsidRPr="00680841" w:rsidRDefault="000D2837" w:rsidP="002315A2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___/___/_______</w:t>
            </w:r>
          </w:p>
        </w:tc>
      </w:tr>
    </w:tbl>
    <w:p w14:paraId="14EB3BDE" w14:textId="77777777" w:rsidR="007F7AAD" w:rsidRDefault="007F7AAD"/>
    <w:sectPr w:rsidR="007F7AAD" w:rsidSect="00034616">
      <w:pgSz w:w="11906" w:h="16838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5384299">
    <w:abstractNumId w:val="8"/>
  </w:num>
  <w:num w:numId="2" w16cid:durableId="932856085">
    <w:abstractNumId w:val="6"/>
  </w:num>
  <w:num w:numId="3" w16cid:durableId="539781325">
    <w:abstractNumId w:val="5"/>
  </w:num>
  <w:num w:numId="4" w16cid:durableId="1190875719">
    <w:abstractNumId w:val="4"/>
  </w:num>
  <w:num w:numId="5" w16cid:durableId="2078166881">
    <w:abstractNumId w:val="7"/>
  </w:num>
  <w:num w:numId="6" w16cid:durableId="1769157265">
    <w:abstractNumId w:val="3"/>
  </w:num>
  <w:num w:numId="7" w16cid:durableId="969673793">
    <w:abstractNumId w:val="2"/>
  </w:num>
  <w:num w:numId="8" w16cid:durableId="2048599232">
    <w:abstractNumId w:val="1"/>
  </w:num>
  <w:num w:numId="9" w16cid:durableId="615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8C9"/>
    <w:rsid w:val="000B3A41"/>
    <w:rsid w:val="000D2837"/>
    <w:rsid w:val="0015074B"/>
    <w:rsid w:val="002315A2"/>
    <w:rsid w:val="0029639D"/>
    <w:rsid w:val="00326F90"/>
    <w:rsid w:val="005874C4"/>
    <w:rsid w:val="0063192E"/>
    <w:rsid w:val="00680841"/>
    <w:rsid w:val="006B2E70"/>
    <w:rsid w:val="00747244"/>
    <w:rsid w:val="007F7AAD"/>
    <w:rsid w:val="00866EAB"/>
    <w:rsid w:val="00AA1D8D"/>
    <w:rsid w:val="00AF5237"/>
    <w:rsid w:val="00B47730"/>
    <w:rsid w:val="00C47F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CB682"/>
  <w14:defaultImageDpi w14:val="330"/>
  <w15:docId w15:val="{AFB23D77-5127-4136-9CD3-E91E8942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6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B2E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Eduardo Borges</cp:lastModifiedBy>
  <cp:revision>2</cp:revision>
  <dcterms:created xsi:type="dcterms:W3CDTF">2026-07-01T18:36:00Z</dcterms:created>
  <dcterms:modified xsi:type="dcterms:W3CDTF">2026-07-01T18:36:00Z</dcterms:modified>
  <cp:category/>
</cp:coreProperties>
</file>